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DFF2" w14:textId="77777777" w:rsidR="008903B6" w:rsidRDefault="008903B6">
      <w:pPr>
        <w:jc w:val="center"/>
        <w:rPr>
          <w:b/>
        </w:rPr>
      </w:pPr>
    </w:p>
    <w:p w14:paraId="766959EA" w14:textId="3E995620" w:rsidR="00E71219" w:rsidRDefault="00000000">
      <w:pPr>
        <w:jc w:val="center"/>
      </w:pPr>
      <w:r>
        <w:rPr>
          <w:b/>
        </w:rPr>
        <w:t>FOR IMMEDIATE RELEASE</w:t>
      </w:r>
    </w:p>
    <w:p w14:paraId="42AB6F20" w14:textId="77777777" w:rsidR="00E71219" w:rsidRDefault="00000000">
      <w:pPr>
        <w:jc w:val="center"/>
      </w:pPr>
      <w:r>
        <w:rPr>
          <w:b/>
        </w:rPr>
        <w:t>COL (Ret.) John Hall Announces Candidacy for Michigan’s 26th District Senate Seat</w:t>
      </w:r>
    </w:p>
    <w:p w14:paraId="45D3080D" w14:textId="55C41F76" w:rsidR="00E71219" w:rsidRDefault="00000000">
      <w:r>
        <w:t xml:space="preserve">Thetford Township, MI — COL (Ret.) John Hall today announced his candidacy for the Michigan State Senate seat in the 26th District, bringing a lifetime of service, leadership, and community commitment to the race. Hall enters the campaign with a platform centered on affordable, high‑quality health care, property tax relief for seniors, fully funded and engaging public schools, strong support for veterans, assistance for family farms, and a guiding belief that every person deserves to be treated with dignity and respect in all government </w:t>
      </w:r>
      <w:proofErr w:type="gramStart"/>
      <w:r>
        <w:t>policy</w:t>
      </w:r>
      <w:proofErr w:type="gramEnd"/>
      <w:r>
        <w:t>.</w:t>
      </w:r>
    </w:p>
    <w:p w14:paraId="7C2F8E18" w14:textId="68683679" w:rsidR="00BB7FBC" w:rsidRDefault="00BB7FBC">
      <w:r w:rsidRPr="002320D2">
        <w:t xml:space="preserve">“Every day I hear </w:t>
      </w:r>
      <w:proofErr w:type="gramStart"/>
      <w:r w:rsidRPr="002320D2">
        <w:t>neighbors</w:t>
      </w:r>
      <w:proofErr w:type="gramEnd"/>
      <w:r w:rsidRPr="002320D2">
        <w:t xml:space="preserve"> comment on how </w:t>
      </w:r>
      <w:r>
        <w:t>they wish our government would change,</w:t>
      </w:r>
      <w:r w:rsidRPr="002320D2">
        <w:t xml:space="preserve"> and how the same politicians get reelected</w:t>
      </w:r>
      <w:r>
        <w:t xml:space="preserve"> year after year.</w:t>
      </w:r>
      <w:r w:rsidRPr="002320D2">
        <w:t xml:space="preserve"> This is one of my motivations. I am not a politician</w:t>
      </w:r>
      <w:r w:rsidR="0054691D">
        <w:t>,” Hall said.</w:t>
      </w:r>
      <w:r w:rsidRPr="002320D2">
        <w:t xml:space="preserve"> </w:t>
      </w:r>
      <w:r w:rsidR="0054691D">
        <w:t>“</w:t>
      </w:r>
      <w:r>
        <w:t>In my heart</w:t>
      </w:r>
      <w:r w:rsidRPr="002320D2">
        <w:t xml:space="preserve"> I am a simple soldier who lives the Army values I learned so many years ago: loyalty, duty, respect, selfless service, honor, integrity, and personal courage</w:t>
      </w:r>
      <w:r w:rsidR="0054691D">
        <w:t>.”</w:t>
      </w:r>
      <w:r w:rsidRPr="002320D2">
        <w:t xml:space="preserve"> </w:t>
      </w:r>
    </w:p>
    <w:p w14:paraId="4BE8A401" w14:textId="47E3C0EC" w:rsidR="00E71219" w:rsidRDefault="008D275E">
      <w:r>
        <w:t xml:space="preserve">Hall </w:t>
      </w:r>
      <w:r w:rsidR="00143247">
        <w:t>says his</w:t>
      </w:r>
      <w:r>
        <w:t xml:space="preserve"> candidacy is grounded in </w:t>
      </w:r>
      <w:r w:rsidR="007732DE">
        <w:t>thirty-eight</w:t>
      </w:r>
      <w:r w:rsidR="001870DD">
        <w:t xml:space="preserve"> years</w:t>
      </w:r>
      <w:r>
        <w:t xml:space="preserve"> of military service, including active duty, the Army Reserve, and the National Guard. His service record includes a combat deployment to Iraq and additional deployments to Eastern Europe, where he worked alongside U.S. allies to deter Russian aggression. His military career reflects a consistent commitment to mission, teamwork, and selfless service.</w:t>
      </w:r>
      <w:r w:rsidR="00E15936">
        <w:t xml:space="preserve"> He has served as a </w:t>
      </w:r>
      <w:r w:rsidR="0095397B">
        <w:t xml:space="preserve">combat medic, </w:t>
      </w:r>
      <w:r w:rsidR="00E15936">
        <w:t>reconnaissance pla</w:t>
      </w:r>
      <w:r w:rsidR="00DA7156">
        <w:t xml:space="preserve">toon leader, an infantry company commander, </w:t>
      </w:r>
      <w:r w:rsidR="00246DA2">
        <w:t>battalion commander</w:t>
      </w:r>
      <w:r w:rsidR="009924E8">
        <w:t xml:space="preserve">, </w:t>
      </w:r>
      <w:r w:rsidR="00553B48">
        <w:t xml:space="preserve">on the senior staff of the </w:t>
      </w:r>
      <w:r w:rsidR="00A31838">
        <w:t xml:space="preserve">Michigan </w:t>
      </w:r>
      <w:r w:rsidR="00553B48">
        <w:t>Dept. of Military and Veteran Affairs in Lansing</w:t>
      </w:r>
      <w:r w:rsidR="006640D0">
        <w:t>, and the faculty of the U.S. Army War College.</w:t>
      </w:r>
    </w:p>
    <w:p w14:paraId="36E88691" w14:textId="4F53C7E5" w:rsidR="00E71219" w:rsidRDefault="00000000">
      <w:r>
        <w:t>Beyond his military service, Hall has been deeply involved in education and youth development. He served as a high school teacher</w:t>
      </w:r>
      <w:r w:rsidR="00D2722C">
        <w:t xml:space="preserve"> at Kearsley Sc</w:t>
      </w:r>
      <w:r w:rsidR="00255FE2">
        <w:t>hools</w:t>
      </w:r>
      <w:r>
        <w:t xml:space="preserve">, instructing American Literature and Advanced Placement English, while also coaching wrestling, cross country, and track and field, and directing the school play. His experience in the classroom and on the field shaped his belief that schools thrive when </w:t>
      </w:r>
      <w:r w:rsidR="00EE4BF2">
        <w:t xml:space="preserve">teachers are paid a fair wage and </w:t>
      </w:r>
      <w:r>
        <w:t>students are engaged through meaningful instruction rather than excessive standardized testing.</w:t>
      </w:r>
    </w:p>
    <w:p w14:paraId="28E54C7F" w14:textId="2487E558" w:rsidR="00BB7FBC" w:rsidRDefault="00BB7FBC">
      <w:r>
        <w:t>“As a soldier, teacher, coach, and community member, I’ve spent my life working to help others succeed,” Hall said. “Michigan families deserve a senator who listens, who leads with integrity, and who never forgets that public office is a public trust. I’m running to bring practical solutions, respectful leadership, and a service‑first mindset to Lansing.”</w:t>
      </w:r>
    </w:p>
    <w:p w14:paraId="57B2267B" w14:textId="77777777" w:rsidR="00650BAB" w:rsidRDefault="00650BAB" w:rsidP="00650BAB">
      <w:r>
        <w:t>Hall’s belief in service above self is more than a slogan—it is a lived value. In the summer of 2018, while in stationed in Italy, he leapt from a cliff into a freezing river to save a man from drowning, an act that exemplifies the courage and instinct to serve that have defined his life.</w:t>
      </w:r>
    </w:p>
    <w:p w14:paraId="687B286E" w14:textId="77777777" w:rsidR="00650BAB" w:rsidRDefault="00650BAB" w:rsidP="00650BAB">
      <w:hyperlink r:id="rId6" w:history="1">
        <w:r>
          <w:rPr>
            <w:rStyle w:val="Hyperlink"/>
          </w:rPr>
          <w:t>‘Grandpa’ paratrooper jumps from cliff into icy river to save drowning man | Stars and Stripes</w:t>
        </w:r>
      </w:hyperlink>
    </w:p>
    <w:p w14:paraId="117F381A" w14:textId="77777777" w:rsidR="00E71219" w:rsidRDefault="00000000">
      <w:r>
        <w:lastRenderedPageBreak/>
        <w:t>Hall’s platform emphasizes practical, people‑focused solutions:</w:t>
      </w:r>
    </w:p>
    <w:p w14:paraId="54156CAC" w14:textId="2A3CBA45" w:rsidR="00B8503F" w:rsidRDefault="004C63B3">
      <w:pPr>
        <w:pStyle w:val="ListBullet"/>
      </w:pPr>
      <w:r>
        <w:t>Lowering the cost of living for everyday</w:t>
      </w:r>
      <w:r w:rsidR="00BA56DA">
        <w:t xml:space="preserve"> </w:t>
      </w:r>
      <w:r w:rsidR="003900CC">
        <w:t>people</w:t>
      </w:r>
    </w:p>
    <w:p w14:paraId="5898059A" w14:textId="3E22B20D" w:rsidR="00E71219" w:rsidRDefault="00000000">
      <w:pPr>
        <w:pStyle w:val="ListBullet"/>
      </w:pPr>
      <w:r>
        <w:t>Affordable, quality health care that families can rely on</w:t>
      </w:r>
    </w:p>
    <w:p w14:paraId="0ECCBD99" w14:textId="7D24B851" w:rsidR="00D02921" w:rsidRDefault="0078109F" w:rsidP="003E76CF">
      <w:pPr>
        <w:pStyle w:val="ListBullet"/>
      </w:pPr>
      <w:r>
        <w:t>Strengthening family farms through improved access to land, markets, and reduced regulatory burdens</w:t>
      </w:r>
    </w:p>
    <w:p w14:paraId="556FB270" w14:textId="2CF175FF" w:rsidR="003E76CF" w:rsidRDefault="0050244E" w:rsidP="003E76CF">
      <w:pPr>
        <w:pStyle w:val="ListBullet"/>
      </w:pPr>
      <w:r>
        <w:t xml:space="preserve">Supporting small </w:t>
      </w:r>
      <w:r w:rsidR="0000176D">
        <w:t xml:space="preserve">businesses </w:t>
      </w:r>
      <w:r w:rsidR="00BA3CBC">
        <w:t>through</w:t>
      </w:r>
      <w:r w:rsidR="006D7887">
        <w:t xml:space="preserve"> </w:t>
      </w:r>
      <w:r w:rsidR="003724A2">
        <w:t>smart policy and decreased regulations</w:t>
      </w:r>
    </w:p>
    <w:p w14:paraId="5B1BBBB6" w14:textId="191B0B13" w:rsidR="00E71219" w:rsidRDefault="00000000">
      <w:pPr>
        <w:pStyle w:val="ListBullet"/>
      </w:pPr>
      <w:r>
        <w:t>Property tax relief, especially for senior citizens on fixed incomes</w:t>
      </w:r>
    </w:p>
    <w:p w14:paraId="51FD1BFE" w14:textId="77777777" w:rsidR="00E71219" w:rsidRDefault="00000000">
      <w:pPr>
        <w:pStyle w:val="ListBullet"/>
      </w:pPr>
      <w:r>
        <w:t>Fully funded public schools that prioritize learning, creativity, and opportunity</w:t>
      </w:r>
    </w:p>
    <w:p w14:paraId="7627C82C" w14:textId="77777777" w:rsidR="00E71219" w:rsidRDefault="00000000">
      <w:pPr>
        <w:pStyle w:val="ListBullet"/>
      </w:pPr>
      <w:r>
        <w:t xml:space="preserve">Robust support for veterans, ensuring they receive the care and resources they </w:t>
      </w:r>
      <w:proofErr w:type="gramStart"/>
      <w:r>
        <w:t>earned</w:t>
      </w:r>
      <w:proofErr w:type="gramEnd"/>
    </w:p>
    <w:p w14:paraId="3C9A99D4" w14:textId="34AC37E2" w:rsidR="002320D2" w:rsidRDefault="00000000" w:rsidP="002320D2">
      <w:pPr>
        <w:pStyle w:val="ListBullet"/>
      </w:pPr>
      <w:r>
        <w:t>A commitment to dignity and respect in every aspect of state government</w:t>
      </w:r>
    </w:p>
    <w:p w14:paraId="317E9CFA" w14:textId="77777777" w:rsidR="00C82072" w:rsidRDefault="00C82072" w:rsidP="00C82072">
      <w:pPr>
        <w:pStyle w:val="ListBullet"/>
        <w:numPr>
          <w:ilvl w:val="0"/>
          <w:numId w:val="0"/>
        </w:numPr>
      </w:pPr>
    </w:p>
    <w:p w14:paraId="4B371791" w14:textId="3516293A" w:rsidR="00C82072" w:rsidRDefault="00C82072" w:rsidP="003E2555">
      <w:pPr>
        <w:pStyle w:val="ListBullet"/>
        <w:numPr>
          <w:ilvl w:val="0"/>
          <w:numId w:val="0"/>
        </w:numPr>
      </w:pPr>
      <w:r>
        <w:t>“When elected I will be available to you, I will be honest with you, and I will represent you -- the people in our community,” Hall said.</w:t>
      </w:r>
    </w:p>
    <w:p w14:paraId="3FC00812" w14:textId="15D3C780" w:rsidR="004C6871" w:rsidRDefault="004C6871">
      <w:r>
        <w:t xml:space="preserve">John is a 1982 graduate of </w:t>
      </w:r>
      <w:proofErr w:type="spellStart"/>
      <w:r>
        <w:t>LakeVille</w:t>
      </w:r>
      <w:proofErr w:type="spellEnd"/>
      <w:r>
        <w:t xml:space="preserve"> </w:t>
      </w:r>
      <w:r w:rsidR="00765289">
        <w:t xml:space="preserve">Schools where he was elected Student Council President, </w:t>
      </w:r>
      <w:r w:rsidR="009226E3">
        <w:t xml:space="preserve">lead the wrestling team as </w:t>
      </w:r>
      <w:r w:rsidR="001831F7">
        <w:t>Captain while earning All-state honors</w:t>
      </w:r>
      <w:r w:rsidR="00A804F4">
        <w:t xml:space="preserve">, and learned </w:t>
      </w:r>
      <w:r w:rsidR="00C93FB9">
        <w:t xml:space="preserve">the values of </w:t>
      </w:r>
      <w:r w:rsidR="00F54C5E">
        <w:t xml:space="preserve">hard work and principled </w:t>
      </w:r>
      <w:r w:rsidR="00C93FB9">
        <w:t xml:space="preserve">leadership.  </w:t>
      </w:r>
      <w:r w:rsidR="00F655B8">
        <w:t xml:space="preserve">Yet his greatest memory from those years </w:t>
      </w:r>
      <w:r w:rsidR="002612F5">
        <w:t>is meeting</w:t>
      </w:r>
      <w:r w:rsidR="001F660A">
        <w:t xml:space="preserve"> </w:t>
      </w:r>
      <w:r w:rsidR="00E22D44">
        <w:t>Laura Matzenbach, the girl who would become his wife</w:t>
      </w:r>
      <w:r w:rsidR="0017758C">
        <w:t xml:space="preserve"> for the next </w:t>
      </w:r>
      <w:r w:rsidR="005D718A">
        <w:t>40 years</w:t>
      </w:r>
      <w:r w:rsidR="009039B4">
        <w:t xml:space="preserve">. </w:t>
      </w:r>
    </w:p>
    <w:p w14:paraId="50EE6423" w14:textId="3FA3D873" w:rsidR="0072747B" w:rsidRDefault="00237C41">
      <w:r>
        <w:t>It is understandable that</w:t>
      </w:r>
      <w:r w:rsidR="0014429A">
        <w:t xml:space="preserve"> Hall’s greatest fear nearly occurred when his wife suffered a sudden cardiac arrest</w:t>
      </w:r>
      <w:r w:rsidR="00A87898">
        <w:t xml:space="preserve"> at their home. His Army training </w:t>
      </w:r>
      <w:r w:rsidR="00800EC8">
        <w:t xml:space="preserve">as </w:t>
      </w:r>
      <w:r w:rsidR="00877717">
        <w:t xml:space="preserve">a medic </w:t>
      </w:r>
      <w:r w:rsidR="00A87898">
        <w:t xml:space="preserve">allowed him to keep her alive until </w:t>
      </w:r>
      <w:r w:rsidR="005E612A">
        <w:t>a paramedic arrived.  She was not expected to live</w:t>
      </w:r>
      <w:r w:rsidR="007E7AA8">
        <w:t>,</w:t>
      </w:r>
      <w:r w:rsidR="005E612A">
        <w:t xml:space="preserve"> requiring him to contact his </w:t>
      </w:r>
      <w:r w:rsidR="005F29E3">
        <w:t xml:space="preserve">daughters to come home to say goodbye. </w:t>
      </w:r>
      <w:r w:rsidR="000E7B6E">
        <w:t xml:space="preserve">The younger was away supporting the </w:t>
      </w:r>
      <w:r w:rsidR="0072347C">
        <w:t>Michigan National Guard</w:t>
      </w:r>
      <w:r w:rsidR="002A1778">
        <w:t xml:space="preserve"> </w:t>
      </w:r>
      <w:r w:rsidR="000E7B6E">
        <w:t xml:space="preserve">COVID mission </w:t>
      </w:r>
      <w:r w:rsidR="00FB2193">
        <w:t xml:space="preserve">out west, and his </w:t>
      </w:r>
      <w:r w:rsidR="006C591C">
        <w:t>older</w:t>
      </w:r>
      <w:r w:rsidR="00FB2193">
        <w:t xml:space="preserve"> daughter was</w:t>
      </w:r>
      <w:r w:rsidR="002B46A5">
        <w:t xml:space="preserve"> leading a </w:t>
      </w:r>
      <w:r w:rsidR="00744DF9">
        <w:t xml:space="preserve">U.S. </w:t>
      </w:r>
      <w:r w:rsidR="002B46A5">
        <w:t>military operation in Syria.  Th</w:t>
      </w:r>
      <w:r w:rsidR="00D004DC">
        <w:t xml:space="preserve">ey </w:t>
      </w:r>
      <w:r w:rsidR="002B46A5">
        <w:t>experience</w:t>
      </w:r>
      <w:r w:rsidR="00D004DC">
        <w:t>d</w:t>
      </w:r>
      <w:r w:rsidR="002B46A5">
        <w:t xml:space="preserve"> </w:t>
      </w:r>
      <w:r w:rsidR="00155F02">
        <w:t xml:space="preserve">the </w:t>
      </w:r>
      <w:r w:rsidR="00B4435B">
        <w:t xml:space="preserve">complexity and </w:t>
      </w:r>
      <w:r w:rsidR="00155F02">
        <w:t>expense of the healthcare system that ultimately saved her life</w:t>
      </w:r>
      <w:r w:rsidR="00B4435B">
        <w:t xml:space="preserve">. </w:t>
      </w:r>
      <w:r w:rsidR="0072747B">
        <w:t>He then</w:t>
      </w:r>
      <w:r w:rsidR="005F1288">
        <w:t xml:space="preserve"> realize</w:t>
      </w:r>
      <w:r w:rsidR="0072747B">
        <w:t>d</w:t>
      </w:r>
      <w:r w:rsidR="005F1288">
        <w:t xml:space="preserve"> the challenges </w:t>
      </w:r>
      <w:r w:rsidR="00BE45E9">
        <w:t xml:space="preserve">Americans endure in the face of </w:t>
      </w:r>
      <w:r w:rsidR="00072487">
        <w:t xml:space="preserve">medical emergency.  </w:t>
      </w:r>
    </w:p>
    <w:p w14:paraId="2A49442B" w14:textId="0694D086" w:rsidR="00A258DC" w:rsidRDefault="00A258DC">
      <w:hyperlink r:id="rId7" w:history="1">
        <w:r w:rsidRPr="00DD2FDE">
          <w:rPr>
            <w:rStyle w:val="Hyperlink"/>
          </w:rPr>
          <w:t>Coronavirus nearly kills healthy, active Michigan woman months after couple escaped infected cruise ship - mlive.com</w:t>
        </w:r>
      </w:hyperlink>
    </w:p>
    <w:p w14:paraId="7C96BB2C" w14:textId="2E3AD387" w:rsidR="00604B8F" w:rsidRDefault="00072487">
      <w:r>
        <w:t xml:space="preserve">“No one should have to worry about losing their home at the same time they may </w:t>
      </w:r>
      <w:r w:rsidR="009F3553">
        <w:t xml:space="preserve">be losing their </w:t>
      </w:r>
      <w:r w:rsidR="00E25559">
        <w:t>loved one</w:t>
      </w:r>
      <w:r w:rsidR="009F3553">
        <w:t xml:space="preserve"> because of medical expenses</w:t>
      </w:r>
      <w:r w:rsidR="0072747B">
        <w:t>,</w:t>
      </w:r>
      <w:r w:rsidR="009F3553">
        <w:t>”</w:t>
      </w:r>
      <w:r w:rsidR="0072747B">
        <w:t xml:space="preserve"> Hall said.</w:t>
      </w:r>
    </w:p>
    <w:p w14:paraId="715BD156" w14:textId="0AB7DF13" w:rsidR="00C90D30" w:rsidRDefault="00C90D30" w:rsidP="00F54C5E">
      <w:r>
        <w:t>These are the experienc</w:t>
      </w:r>
      <w:r w:rsidR="00F81A2A">
        <w:t>es and concerns John Hall</w:t>
      </w:r>
      <w:r w:rsidR="008D7488">
        <w:t xml:space="preserve"> will bring to Lansing. </w:t>
      </w:r>
    </w:p>
    <w:p w14:paraId="015F1391" w14:textId="2F2D211B" w:rsidR="00F54C5E" w:rsidRDefault="00F54C5E" w:rsidP="00F54C5E">
      <w:r w:rsidRPr="00F54C5E">
        <w:t>Hall looks forward to meeting with residents across the 26th District in the coming months to share his vision and hear directly from the people he hopes to represent.</w:t>
      </w:r>
    </w:p>
    <w:p w14:paraId="7E3A3C4F" w14:textId="256883DA" w:rsidR="00377741" w:rsidRPr="00F54C5E" w:rsidRDefault="00377741" w:rsidP="00F54C5E">
      <w:r>
        <w:t>For additional information see JohnHallforMichigan.com or the cam</w:t>
      </w:r>
      <w:r w:rsidR="008B5B6A">
        <w:t xml:space="preserve">paign Facebook page at </w:t>
      </w:r>
      <w:r w:rsidR="00D115D7">
        <w:t>John</w:t>
      </w:r>
      <w:r w:rsidR="00147C3C">
        <w:t>HallforMichiganSenate-26thDistrict</w:t>
      </w:r>
    </w:p>
    <w:p w14:paraId="2500CABC" w14:textId="77777777" w:rsidR="00F54C5E" w:rsidRDefault="00F54C5E"/>
    <w:p w14:paraId="646DA8A0" w14:textId="0424E80A" w:rsidR="00F54C5E" w:rsidRDefault="00DE060E">
      <w:r>
        <w:rPr>
          <w:noProof/>
        </w:rPr>
        <w:lastRenderedPageBreak/>
        <w:drawing>
          <wp:inline distT="0" distB="0" distL="0" distR="0" wp14:anchorId="16E67DA9" wp14:editId="00E3AF1B">
            <wp:extent cx="5486400" cy="5486400"/>
            <wp:effectExtent l="0" t="0" r="0" b="0"/>
            <wp:docPr id="611044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44185" name="Picture 611044185"/>
                    <pic:cNvPicPr/>
                  </pic:nvPicPr>
                  <pic:blipFill>
                    <a:blip r:embed="rId8"/>
                    <a:stretch>
                      <a:fillRect/>
                    </a:stretch>
                  </pic:blipFill>
                  <pic:spPr>
                    <a:xfrm>
                      <a:off x="0" y="0"/>
                      <a:ext cx="5486400" cy="5486400"/>
                    </a:xfrm>
                    <a:prstGeom prst="rect">
                      <a:avLst/>
                    </a:prstGeom>
                  </pic:spPr>
                </pic:pic>
              </a:graphicData>
            </a:graphic>
          </wp:inline>
        </w:drawing>
      </w:r>
    </w:p>
    <w:sectPr w:rsidR="00F54C5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C465C02"/>
    <w:lvl w:ilvl="0">
      <w:start w:val="1"/>
      <w:numFmt w:val="bullet"/>
      <w:pStyle w:val="ListBullet"/>
      <w:lvlText w:val=""/>
      <w:lvlJc w:val="left"/>
      <w:pPr>
        <w:tabs>
          <w:tab w:val="num" w:pos="360"/>
        </w:tabs>
        <w:ind w:left="360" w:hanging="360"/>
      </w:pPr>
      <w:rPr>
        <w:rFonts w:ascii="Symbol" w:hAnsi="Symbol" w:hint="default"/>
      </w:rPr>
    </w:lvl>
  </w:abstractNum>
  <w:num w:numId="1" w16cid:durableId="1865168463">
    <w:abstractNumId w:val="8"/>
  </w:num>
  <w:num w:numId="2" w16cid:durableId="991450613">
    <w:abstractNumId w:val="6"/>
  </w:num>
  <w:num w:numId="3" w16cid:durableId="1669862816">
    <w:abstractNumId w:val="5"/>
  </w:num>
  <w:num w:numId="4" w16cid:durableId="1722286133">
    <w:abstractNumId w:val="4"/>
  </w:num>
  <w:num w:numId="5" w16cid:durableId="218396752">
    <w:abstractNumId w:val="7"/>
  </w:num>
  <w:num w:numId="6" w16cid:durableId="739911202">
    <w:abstractNumId w:val="3"/>
  </w:num>
  <w:num w:numId="7" w16cid:durableId="108286495">
    <w:abstractNumId w:val="2"/>
  </w:num>
  <w:num w:numId="8" w16cid:durableId="1793209172">
    <w:abstractNumId w:val="1"/>
  </w:num>
  <w:num w:numId="9" w16cid:durableId="104945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76D"/>
    <w:rsid w:val="00034616"/>
    <w:rsid w:val="00042501"/>
    <w:rsid w:val="00046204"/>
    <w:rsid w:val="0006063C"/>
    <w:rsid w:val="00072487"/>
    <w:rsid w:val="000B7C7E"/>
    <w:rsid w:val="000C511C"/>
    <w:rsid w:val="000E7B6E"/>
    <w:rsid w:val="00143247"/>
    <w:rsid w:val="0014429A"/>
    <w:rsid w:val="00146D5B"/>
    <w:rsid w:val="00147C3C"/>
    <w:rsid w:val="0015074B"/>
    <w:rsid w:val="00155F02"/>
    <w:rsid w:val="0017758C"/>
    <w:rsid w:val="001831F7"/>
    <w:rsid w:val="001870DD"/>
    <w:rsid w:val="001B7B84"/>
    <w:rsid w:val="001C28EC"/>
    <w:rsid w:val="001E23C1"/>
    <w:rsid w:val="001F660A"/>
    <w:rsid w:val="001F7E0C"/>
    <w:rsid w:val="00216304"/>
    <w:rsid w:val="002320D2"/>
    <w:rsid w:val="00237C41"/>
    <w:rsid w:val="00243CCF"/>
    <w:rsid w:val="00246DA2"/>
    <w:rsid w:val="0025278B"/>
    <w:rsid w:val="00255FE2"/>
    <w:rsid w:val="002612F5"/>
    <w:rsid w:val="0029639D"/>
    <w:rsid w:val="002A1778"/>
    <w:rsid w:val="002B05AD"/>
    <w:rsid w:val="002B46A5"/>
    <w:rsid w:val="002D1052"/>
    <w:rsid w:val="002E0EC5"/>
    <w:rsid w:val="00326F90"/>
    <w:rsid w:val="003724A2"/>
    <w:rsid w:val="00377741"/>
    <w:rsid w:val="003900CC"/>
    <w:rsid w:val="003C47A6"/>
    <w:rsid w:val="003E2555"/>
    <w:rsid w:val="003E76CF"/>
    <w:rsid w:val="003F146D"/>
    <w:rsid w:val="00426089"/>
    <w:rsid w:val="004839CB"/>
    <w:rsid w:val="004928A6"/>
    <w:rsid w:val="004955B0"/>
    <w:rsid w:val="004C63B3"/>
    <w:rsid w:val="004C6871"/>
    <w:rsid w:val="0050244E"/>
    <w:rsid w:val="005325FF"/>
    <w:rsid w:val="00543C46"/>
    <w:rsid w:val="0054691D"/>
    <w:rsid w:val="00552E6F"/>
    <w:rsid w:val="00553B48"/>
    <w:rsid w:val="005D718A"/>
    <w:rsid w:val="005E612A"/>
    <w:rsid w:val="005F1288"/>
    <w:rsid w:val="005F29E3"/>
    <w:rsid w:val="00604B8F"/>
    <w:rsid w:val="006218E1"/>
    <w:rsid w:val="00650BAB"/>
    <w:rsid w:val="006640D0"/>
    <w:rsid w:val="006C591C"/>
    <w:rsid w:val="006D7887"/>
    <w:rsid w:val="006E5FDA"/>
    <w:rsid w:val="0072347C"/>
    <w:rsid w:val="0072747B"/>
    <w:rsid w:val="00730D13"/>
    <w:rsid w:val="007312F1"/>
    <w:rsid w:val="00744DF9"/>
    <w:rsid w:val="00765289"/>
    <w:rsid w:val="007732DE"/>
    <w:rsid w:val="0078109F"/>
    <w:rsid w:val="007E7AA8"/>
    <w:rsid w:val="00800EC8"/>
    <w:rsid w:val="008261B0"/>
    <w:rsid w:val="00877717"/>
    <w:rsid w:val="00877D0D"/>
    <w:rsid w:val="008848C2"/>
    <w:rsid w:val="008903B6"/>
    <w:rsid w:val="008A0A09"/>
    <w:rsid w:val="008B5B6A"/>
    <w:rsid w:val="008D275E"/>
    <w:rsid w:val="008D7488"/>
    <w:rsid w:val="009039B4"/>
    <w:rsid w:val="009226E3"/>
    <w:rsid w:val="0095397B"/>
    <w:rsid w:val="009924E8"/>
    <w:rsid w:val="009A5243"/>
    <w:rsid w:val="009C7BFF"/>
    <w:rsid w:val="009F3553"/>
    <w:rsid w:val="00A258DC"/>
    <w:rsid w:val="00A31838"/>
    <w:rsid w:val="00A40190"/>
    <w:rsid w:val="00A71366"/>
    <w:rsid w:val="00A804F4"/>
    <w:rsid w:val="00A87898"/>
    <w:rsid w:val="00A92C66"/>
    <w:rsid w:val="00AA1D8D"/>
    <w:rsid w:val="00AB2261"/>
    <w:rsid w:val="00B2005A"/>
    <w:rsid w:val="00B4435B"/>
    <w:rsid w:val="00B4509A"/>
    <w:rsid w:val="00B47730"/>
    <w:rsid w:val="00B6021D"/>
    <w:rsid w:val="00B628B0"/>
    <w:rsid w:val="00B80C8A"/>
    <w:rsid w:val="00B8503F"/>
    <w:rsid w:val="00BA3CBC"/>
    <w:rsid w:val="00BA56DA"/>
    <w:rsid w:val="00BB7FBC"/>
    <w:rsid w:val="00BC1186"/>
    <w:rsid w:val="00BE24BE"/>
    <w:rsid w:val="00BE45E9"/>
    <w:rsid w:val="00C5029E"/>
    <w:rsid w:val="00C82072"/>
    <w:rsid w:val="00C90D30"/>
    <w:rsid w:val="00C93FB9"/>
    <w:rsid w:val="00CA7C6B"/>
    <w:rsid w:val="00CB0664"/>
    <w:rsid w:val="00D004DC"/>
    <w:rsid w:val="00D02921"/>
    <w:rsid w:val="00D115D7"/>
    <w:rsid w:val="00D22B3F"/>
    <w:rsid w:val="00D2722C"/>
    <w:rsid w:val="00D665F3"/>
    <w:rsid w:val="00D83E42"/>
    <w:rsid w:val="00DA7156"/>
    <w:rsid w:val="00DB2906"/>
    <w:rsid w:val="00DD2FDE"/>
    <w:rsid w:val="00DE060E"/>
    <w:rsid w:val="00E15325"/>
    <w:rsid w:val="00E15936"/>
    <w:rsid w:val="00E22D44"/>
    <w:rsid w:val="00E25559"/>
    <w:rsid w:val="00E576CC"/>
    <w:rsid w:val="00E6788A"/>
    <w:rsid w:val="00E71219"/>
    <w:rsid w:val="00EC70C1"/>
    <w:rsid w:val="00EE4BF2"/>
    <w:rsid w:val="00F25C41"/>
    <w:rsid w:val="00F40FD2"/>
    <w:rsid w:val="00F54C5E"/>
    <w:rsid w:val="00F655B8"/>
    <w:rsid w:val="00F81A2A"/>
    <w:rsid w:val="00FA4C98"/>
    <w:rsid w:val="00FB2193"/>
    <w:rsid w:val="00FC693F"/>
    <w:rsid w:val="00FD232B"/>
    <w:rsid w:val="00FE1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9AD5FA"/>
  <w14:defaultImageDpi w14:val="300"/>
  <w15:docId w15:val="{84A3C5E6-39AA-455E-9E69-115064F8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5029E"/>
    <w:rPr>
      <w:color w:val="0000FF"/>
      <w:u w:val="single"/>
    </w:rPr>
  </w:style>
  <w:style w:type="character" w:styleId="UnresolvedMention">
    <w:name w:val="Unresolved Mention"/>
    <w:basedOn w:val="DefaultParagraphFont"/>
    <w:uiPriority w:val="99"/>
    <w:semiHidden/>
    <w:unhideWhenUsed/>
    <w:rsid w:val="00DD2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www.mlive.com/news/flint/2020/08/coronavirus-nearly-kills-healthy-active-michigan-woman-months-after-couple-escaped-infected-cruise-ship.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tripes.com/news/2018-06-29/grandpa-paratrooper-jumps-from-cliff-into-icy-river-to-save-drowning-man-1508615.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Pages>
  <Words>850</Words>
  <Characters>4551</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hall</cp:lastModifiedBy>
  <cp:revision>135</cp:revision>
  <dcterms:created xsi:type="dcterms:W3CDTF">2026-02-21T23:33:00Z</dcterms:created>
  <dcterms:modified xsi:type="dcterms:W3CDTF">2026-02-26T20:01:00Z</dcterms:modified>
  <cp:category/>
</cp:coreProperties>
</file>